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个性篇  霸道的亮亮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个性篇  霸道的亮亮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本书出售、求购地址：https://www.jiaokey.com/book/detail/11359102.html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个性篇  霸道的亮亮.html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