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社交篇  有礼貌的亮亮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社交篇  有礼貌的亮亮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本书出售、求购地址：https://www.jiaokey.com/book/detail/11359099.html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社交篇  有礼貌的亮亮.html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