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社交篇  傲慢的亮亮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社交篇  傲慢的亮亮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本书出售、求购地址：https://www.jiaokey.com/book/detail/11359097.html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社交篇  傲慢的亮亮.html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