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莎娜的红毛衣</w:t>
      </w:r>
    </w:p>
    <w:p>
      <w:r>
        <w:rPr>
          <w:rFonts w:ascii="宋体" w:hAnsi="宋体" w:eastAsia="宋体"/>
          <w:sz w:val="24"/>
        </w:rPr>
        <w:t>成田雅子文/图；杨文译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莎娜的红毛衣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成田雅子文/图；杨文译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本书出售、求购地址：https://www.jiaokey.com/book/detail/11359077.html</w:t>
      </w:r>
    </w:p>
    <w:p>
      <w:r>
        <w:t>更多相关图书推荐：https://www.jiaokey.com</w:t>
      </w:r>
    </w:p>
    <w:p>
      <w:r>
        <w:t>成田雅子文/图；杨文译 其他作品：https://www.jiaokey.com/tag/成田雅子文/图；杨文译.html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关键词搜索：https://www.jiaokey.com/tag/莎娜的红毛衣.html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