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下  彩图拼音版</w:t>
      </w:r>
    </w:p>
    <w:p>
      <w:r>
        <w:rPr>
          <w:rFonts w:ascii="宋体" w:hAnsi="宋体" w:eastAsia="宋体"/>
          <w:sz w:val="24"/>
        </w:rPr>
        <w:t>冠宇工作室编绘；赵维明，农彩英主画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下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冠宇工作室编绘；赵维明，农彩英主画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本书出售、求购地址：https://www.jiaokey.com/book/detail/11358964.html</w:t>
      </w:r>
    </w:p>
    <w:p>
      <w:r>
        <w:t>更多相关图书推荐：https://www.jiaokey.com</w:t>
      </w:r>
    </w:p>
    <w:p>
      <w:r>
        <w:t>冠宇工作室编绘；赵维明，农彩英主画 其他作品：https://www.jiaokey.com/tag/冠宇工作室编绘；赵维明，农彩英主画.html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关键词搜索：https://www.jiaokey.com/tag/伊索寓言  下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