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战胜考试焦虑  考生必备的心理素质</w:t>
      </w:r>
    </w:p>
    <w:p>
      <w:r>
        <w:rPr>
          <w:rFonts w:ascii="宋体" w:hAnsi="宋体" w:eastAsia="宋体"/>
          <w:sz w:val="24"/>
        </w:rPr>
        <w:t>刘翔平主编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战胜考试焦虑  考生必备的心理素质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本书出售、求购地址：https://www.jiaokey.com/book/detail/11358937.html</w:t>
      </w:r>
    </w:p>
    <w:p>
      <w:r>
        <w:t>更多相关图书推荐：https://www.jiaokey.com</w:t>
      </w:r>
    </w:p>
    <w:p>
      <w:r>
        <w:t>刘翔平主编 其他作品：https://www.jiaokey.com/tag/刘翔平主编.html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关键词搜索：https://www.jiaokey.com/tag/战胜考试焦虑  考生必备的心理素质.html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