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21世纪中国文化走向  市场经济与文化建设的哲学探索</w:t>
      </w:r>
    </w:p>
    <w:p>
      <w:r>
        <w:rPr>
          <w:rFonts w:ascii="宋体" w:hAnsi="宋体" w:eastAsia="宋体"/>
          <w:sz w:val="24"/>
        </w:rPr>
        <w:t>齐振海，贾红莲著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21世纪中国文化走向  市场经济与文化建设的哲学探索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齐振海，贾红莲著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本书出售、求购地址：https://www.jiaokey.com/book/detail/11358894.html</w:t>
      </w:r>
    </w:p>
    <w:p>
      <w:r>
        <w:t>更多相关图书推荐：https://www.jiaokey.com</w:t>
      </w:r>
    </w:p>
    <w:p>
      <w:r>
        <w:t>齐振海，贾红莲著 其他作品：https://www.jiaokey.com/tag/齐振海，贾红莲著.html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关键词搜索：https://www.jiaokey.com/tag/21世纪中国文化走向  市场经济与文化建设的哲学探索.html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