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话语的圈套  李德顺杂文短论集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话语的圈套  李德顺杂文短论集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本书出售、求购地址：https://www.jiaokey.com/book/detail/11358869.html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关键词搜索：https://www.jiaokey.com/tag/话语的圈套  李德顺杂文短论集.html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