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中国新时期经典散文  1976-2003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中国新时期经典散文  1976-2003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本书出售、求购地址：https://www.jiaokey.com/book/detail/11358839.html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关键词搜索：https://www.jiaokey.com/tag/中国新时期经典散文  1976-2003.html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