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无义务无制裁的道德概论</w:t>
      </w:r>
    </w:p>
    <w:p>
      <w:r>
        <w:rPr>
          <w:rFonts w:ascii="宋体" w:hAnsi="宋体" w:eastAsia="宋体"/>
          <w:sz w:val="24"/>
        </w:rPr>
        <w:t>（法）居 友（Jean-Marie Guyau）著；余 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无义务无制裁的道德概论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 友（Jean-Marie Guyau）著；余 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本书出售、求购地址：https://www.jiaokey.com/book/detail/11358826.html</w:t>
      </w:r>
    </w:p>
    <w:p>
      <w:r>
        <w:t>更多相关图书推荐：https://www.jiaokey.com</w:t>
      </w:r>
    </w:p>
    <w:p>
      <w:r>
        <w:t>（法）居 友（Jean-Marie Guyau）著；余 涌译 其他作品：https://www.jiaokey.com/tag/（法）居 友（Jean-Marie Guyau）著；余 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关键词搜索：https://www.jiaokey.com/tag/无义务无制裁的道德概论.html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