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书名：历史·价值·人权  重读马克思</w:t>
      </w:r>
    </w:p>
    <w:p>
      <w:r>
        <w:t>作者：徐俊忠等著</w:t>
      </w:r>
    </w:p>
    <w:p>
      <w:r>
        <w:t>出版社：广州：广东高等教育出版社</w:t>
      </w:r>
    </w:p>
    <w:p>
      <w:r>
        <w:t>出版日期：2000.03</w:t>
      </w:r>
    </w:p>
    <w:p>
      <w:r>
        <w:t>总页数：475</w:t>
      </w:r>
    </w:p>
    <w:p>
      <w:r>
        <w:t>更多请访问教客网: www.jiaokey.com</w:t>
      </w:r>
    </w:p>
    <w:p>
      <w:r>
        <w:t>历史·价值·人权  重读马克思 评论地址：https://www.jiaokey.com/book/detail/11358825.html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