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语言的的牢笼马克思主义与形式</w:t>
      </w:r>
    </w:p>
    <w:p>
      <w:r>
        <w:rPr>
          <w:rFonts w:ascii="宋体" w:hAnsi="宋体" w:eastAsia="宋体"/>
          <w:sz w:val="24"/>
        </w:rPr>
        <w:t>（美）弗雷德里克·詹姆逊著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语言的的牢笼马克思主义与形式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（美）弗雷德里克·詹姆逊著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本书出售、求购地址：https://www.jiaokey.com/book/detail/11358822.html</w:t>
      </w:r>
    </w:p>
    <w:p>
      <w:r>
        <w:t>更多相关图书推荐：https://www.jiaokey.com</w:t>
      </w:r>
    </w:p>
    <w:p>
      <w:r>
        <w:t>（美）弗雷德里克·詹姆逊著 其他作品：https://www.jiaokey.com/tag/（美）弗雷德里克·詹姆逊著.html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关键词搜索：https://www.jiaokey.com/tag/语言的的牢笼马克思主义与形式.html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