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韵学古籍述要</w:t>
      </w:r>
    </w:p>
    <w:p>
      <w:r>
        <w:rPr>
          <w:rFonts w:ascii="宋体" w:hAnsi="宋体" w:eastAsia="宋体"/>
          <w:sz w:val="24"/>
        </w:rPr>
        <w:t>李新魁，麦耘著；语言之部，杨春霖主编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8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韵学古籍述要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李新魁，麦耘著；语言之部，杨春霖主编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汉语-音韵学-专题目录 音韵学-汉语-专题目录 专题目录-音韵学-汉语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本书出售、求购地址：https://www.jiaokey.com/book/detail/11358802.html</w:t>
      </w:r>
    </w:p>
    <w:p>
      <w:r>
        <w:t>更多相关图书推荐：https://www.jiaokey.com</w:t>
      </w:r>
    </w:p>
    <w:p>
      <w:r>
        <w:t>李新魁，麦耘著；语言之部，杨春霖主编 其他作品：https://www.jiaokey.com/tag/李新魁，麦耘著；语言之部，杨春霖主编.html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关键词搜索：https://www.jiaokey.com/tag/汉语-音韵学-专题目录 音韵学-汉语-专题目录 专题目录-音韵学-汉语.html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