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书名：张承志文学作品选集  心灵史卷</w:t>
      </w:r>
    </w:p>
    <w:p>
      <w:r>
        <w:t>作者：张承志著；洪声编辑；易含宇校对</w:t>
      </w:r>
    </w:p>
    <w:p>
      <w:r>
        <w:t>出版社：海口：海南出版社</w:t>
      </w:r>
    </w:p>
    <w:p>
      <w:r>
        <w:t>出版日期：1995</w:t>
      </w:r>
    </w:p>
    <w:p>
      <w:r>
        <w:t>总页数：333</w:t>
      </w:r>
    </w:p>
    <w:p>
      <w:r>
        <w:t>更多请访问教客网: www.jiaokey.com</w:t>
      </w:r>
    </w:p>
    <w:p>
      <w:r>
        <w:t>张承志文学作品选集  心灵史卷 评论地址：https://www.jiaokey.com/book/detail/11358791.html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