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书名：道德的人与不道德的社会</w:t>
      </w:r>
    </w:p>
    <w:p>
      <w:r>
        <w:t>作者：（美）莱茵霍尔德·尼布尔（Reinhold Niebuhr）著；蒋庆等译</w:t>
      </w:r>
    </w:p>
    <w:p>
      <w:r>
        <w:t>出版社：贵阳：贵州人民出版社</w:t>
      </w:r>
    </w:p>
    <w:p>
      <w:r>
        <w:t>出版日期：1998.01</w:t>
      </w:r>
    </w:p>
    <w:p>
      <w:r>
        <w:t>总页数：228</w:t>
      </w:r>
    </w:p>
    <w:p>
      <w:r>
        <w:t>更多请访问教客网: www.jiaokey.com</w:t>
      </w:r>
    </w:p>
    <w:p>
      <w:r>
        <w:t>道德的人与不道德的社会 评论地址：https://www.jiaokey.com/book/detail/11358788.html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