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世界少年文学精选  动物农庄</w:t>
      </w:r>
    </w:p>
    <w:p>
      <w:r>
        <w:rPr>
          <w:rFonts w:ascii="宋体" w:hAnsi="宋体" w:eastAsia="宋体"/>
          <w:sz w:val="24"/>
        </w:rPr>
        <w:t>（英）乔治·欧威尔原著；吕相濡改写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世界少年文学精选  动物农庄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（英）乔治·欧威尔原著；吕相濡改写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本书出售、求购地址：https://www.jiaokey.com/book/detail/11358779.html</w:t>
      </w:r>
    </w:p>
    <w:p>
      <w:r>
        <w:t>更多相关图书推荐：https://www.jiaokey.com</w:t>
      </w:r>
    </w:p>
    <w:p>
      <w:r>
        <w:t>（英）乔治·欧威尔原著；吕相濡改写 其他作品：https://www.jiaokey.com/tag/（英）乔治·欧威尔原著；吕相濡改写.html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关键词搜索：https://www.jiaokey.com/tag/世界少年文学精选  动物农庄.html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