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书名：西藏最后的驮队</w:t>
      </w:r>
    </w:p>
    <w:p>
      <w:r>
        <w:t>作者：加央西热著</w:t>
      </w:r>
    </w:p>
    <w:p>
      <w:r>
        <w:t>出版社：北京:北京十月文艺出版社,2004.01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西藏最后的驮队 评论地址：https://www.jiaokey.com/book/detail/11358776.html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