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或此或彼  上</w:t>
      </w:r>
    </w:p>
    <w:p>
      <w:r>
        <w:rPr>
          <w:rFonts w:ascii="宋体" w:hAnsi="宋体" w:eastAsia="宋体"/>
          <w:sz w:val="24"/>
        </w:rPr>
        <w:t>（丹麦）索伦·克尔凯郭尔著；阎嘉，龚仁贵，颜伟，周小群译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或此或彼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（丹麦）索伦·克尔凯郭尔著；阎嘉，龚仁贵，颜伟，周小群译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本书出售、求购地址：https://www.jiaokey.com/book/detail/11358765.html</w:t>
      </w:r>
    </w:p>
    <w:p>
      <w:r>
        <w:t>更多相关图书推荐：https://www.jiaokey.com</w:t>
      </w:r>
    </w:p>
    <w:p>
      <w:r>
        <w:t>（丹麦）索伦·克尔凯郭尔著；阎嘉，龚仁贵，颜伟，周小群译 其他作品：https://www.jiaokey.com/tag/（丹麦）索伦·克尔凯郭尔著；阎嘉，龚仁贵，颜伟，周小群译.html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关键词搜索：https://www.jiaokey.com/tag/或此或彼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