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书名：创造进化论</w:t>
      </w:r>
    </w:p>
    <w:p>
      <w:r>
        <w:t>作者：（法）亨利·柏格森（Henri Bergson）著；姜志辉译</w:t>
      </w:r>
    </w:p>
    <w:p>
      <w:r>
        <w:t>出版社：北京：商务印书馆</w:t>
      </w:r>
    </w:p>
    <w:p>
      <w:r>
        <w:t>出版日期：2004.10</w:t>
      </w:r>
    </w:p>
    <w:p>
      <w:r>
        <w:t>总页数：306</w:t>
      </w:r>
    </w:p>
    <w:p>
      <w:r>
        <w:t>更多请访问教客网: www.jiaokey.com</w:t>
      </w:r>
    </w:p>
    <w:p>
      <w:r>
        <w:t>创造进化论 评论地址：https://www.jiaokey.com/book/detail/11358743.html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