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书名：吴佩孚百战奇略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吴佩孚百战奇略 评论地址：https://www.jiaokey.com/book/detail/11358340.html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