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书名：详注历代闺秀文选</w:t>
      </w:r>
    </w:p>
    <w:p>
      <w:r>
        <w:t>作者：叶玉麟选注</w:t>
      </w:r>
    </w:p>
    <w:p>
      <w:r>
        <w:t>出版社：大达图书局,1936.03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详注历代闺秀文选 评论地址：https://www.jiaokey.com/book/detail/11358308.html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