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书名：甘青藏边品考察记  第1编</w:t>
      </w:r>
    </w:p>
    <w:p>
      <w:r>
        <w:t>作者：马鹤天著</w:t>
      </w:r>
    </w:p>
    <w:p>
      <w:r>
        <w:t>出版社：商务印书馆,1947.01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甘青藏边品考察记  第1编 评论地址：https://www.jiaokey.com/book/detail/11358283.html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