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教育硕士英语教程练习册  上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教育硕士英语教程练习册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习题)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本书出售、求购地址：https://www.jiaokey.com/book/detail/11358255.html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研究生 学科: 习题)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