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作者：杨文士等编著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管理学原理  第2版 评论地址：https://www.jiaokey.com/book/detail/11358253.html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