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中国人民银行文登市支行志  1942-1997</w:t>
      </w:r>
    </w:p>
    <w:p>
      <w:r>
        <w:rPr>
          <w:rFonts w:ascii="宋体" w:hAnsi="宋体" w:eastAsia="宋体"/>
          <w:sz w:val="24"/>
        </w:rPr>
        <w:t>张德胜，杨鸿祥主编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8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中国人民银行文登市支行志  1942-1997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张德胜，杨鸿祥主编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中国人民银行(学科: 概况 地点: 文登市 年代: 1942～1997)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本书出售、求购地址：https://www.jiaokey.com/book/detail/11358009.html</w:t>
      </w:r>
    </w:p>
    <w:p>
      <w:r>
        <w:t>更多相关图书推荐：https://www.jiaokey.com</w:t>
      </w:r>
    </w:p>
    <w:p>
      <w:r>
        <w:t>张德胜，杨鸿祥主编 其他作品：https://www.jiaokey.com/tag/张德胜，杨鸿祥主编.html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关键词搜索：https://www.jiaokey.com/tag/中国人民银行(学科: 概况 地点: 文登市 年代: 1942～1997).html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