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书名：海阳市教育志</w:t>
      </w:r>
    </w:p>
    <w:p>
      <w:r>
        <w:t>作者：修玉德主编；《海阳市教育志》编纂委员会编</w:t>
      </w:r>
    </w:p>
    <w:p>
      <w:r>
        <w:t>出版社：青岛：青岛海洋大学出版社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海阳市教育志 评论地址：https://www.jiaokey.com/book/detail/11357975.html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