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新热带鱼入门  下  珍奇鱼  中文版  1983年第6期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新热带鱼入门  下  珍奇鱼  中文版  1983年第6期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本书出售、求购地址：https://www.jiaokey.com/book/detail/11357926.html</w:t>
      </w:r>
    </w:p>
    <w:p>
      <w:r>
        <w:t>更多相关图书推荐：https://www.jiaokey.com</w:t>
      </w:r>
    </w:p>
    <w:p>
      <w:r>
        <w:t>绿书房 出版图书：https://www.jiaokey.com/tag/绿书房.html</w:t>
      </w:r>
    </w:p>
    <w:p>
      <w:r>
        <w:t>关键词搜索：https://www.jiaokey.com/tag/新热带鱼入门  下  珍奇鱼  中文版  1983年第6期.html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