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上  珍奇鱼  中文版  1983年第4期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上  珍奇鱼  中文版  1983年第4期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本书出售、求购地址：https://www.jiaokey.com/book/detail/11357924.html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上  珍奇鱼  中文版  1983年第4期.html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