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书名：热带淡水鱼图鉴</w:t>
      </w:r>
    </w:p>
    <w:p>
      <w:r>
        <w:t>作者：陈苏编著</w:t>
      </w:r>
    </w:p>
    <w:p>
      <w:r>
        <w:t>出版社：万里书店,1984.11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热带淡水鱼图鉴 评论地址：https://www.jiaokey.com/book/detail/11357920.html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