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书名：鸡泽县志  八景图  八景图说  县署图  旧序  目录  凡例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鸡泽县志  八景图  八景图说  县署图  旧序  目录  凡例 评论地址：https://www.jiaokey.com/book/detail/11357463.html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