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第2分册  辽东半岛西部和辽宁省西部海湾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第2分册  辽东半岛西部和辽宁省西部海湾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本书出售、求购地址：https://www.jiaokey.com/book/detail/11357229.html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关键词搜索：https://www.jiaokey.com/tag/中国海湾志  第2分册  辽东半岛西部和辽宁省西部海湾.html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