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“九五”科技攻关计划渔业重点项目研究成果报告集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“九五”科技攻关计划渔业重点项目研究成果报告集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本书出售、求购地址：https://www.jiaokey.com/book/detail/11357227.html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关键词搜索：https://www.jiaokey.com/tag/“九五”科技攻关计划渔业重点项目研究成果报告集.html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