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刘叔新先生七十华诞纪念文集</w:t>
      </w:r>
    </w:p>
    <w:p>
      <w:r>
        <w:rPr>
          <w:rFonts w:ascii="宋体" w:hAnsi="宋体" w:eastAsia="宋体"/>
          <w:sz w:val="24"/>
        </w:rPr>
        <w:t>马庆株，石锋，王泽鹏主编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刘叔新先生七十华诞纪念文集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马庆株，石锋，王泽鹏主编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本书出售、求购地址：https://www.jiaokey.com/book/detail/11357049.html</w:t>
      </w:r>
    </w:p>
    <w:p>
      <w:r>
        <w:t>更多相关图书推荐：https://www.jiaokey.com</w:t>
      </w:r>
    </w:p>
    <w:p>
      <w:r>
        <w:t>马庆株，石锋，王泽鹏主编 其他作品：https://www.jiaokey.com/tag/马庆株，石锋，王泽鹏主编.html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关键词搜索：https://www.jiaokey.com/tag/刘叔新先生七十华诞纪念文集.html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