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点击中国策划  中国策划经典案例  3</w:t>
      </w:r>
    </w:p>
    <w:p>
      <w:r>
        <w:rPr>
          <w:rFonts w:ascii="宋体" w:hAnsi="宋体" w:eastAsia="宋体"/>
          <w:sz w:val="24"/>
        </w:rPr>
        <w:t>孙德禄主编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点击中国策划  中国策划经典案例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本书出售、求购地址：https://www.jiaokey.com/book/detail/11357039.html</w:t>
      </w:r>
    </w:p>
    <w:p>
      <w:r>
        <w:t>更多相关图书推荐：https://www.jiaokey.com</w:t>
      </w:r>
    </w:p>
    <w:p>
      <w:r>
        <w:t>孙德禄主编 其他作品：https://www.jiaokey.com/tag/孙德禄主编.html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关键词搜索：https://www.jiaokey.com/tag/点击中国策划  中国策划经典案例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