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反思与求索  当代资本主义和社会主义发展进程若干问题研究</w:t>
      </w:r>
    </w:p>
    <w:p>
      <w:r>
        <w:rPr>
          <w:rFonts w:ascii="宋体" w:hAnsi="宋体" w:eastAsia="宋体"/>
          <w:sz w:val="24"/>
        </w:rPr>
        <w:t>边鹏飞，陶岳潮等著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反思与求索  当代资本主义和社会主义发展进程若干问题研究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边鹏飞，陶岳潮等著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本书出售、求购地址：https://www.jiaokey.com/book/detail/11357026.html</w:t>
      </w:r>
    </w:p>
    <w:p>
      <w:r>
        <w:t>更多相关图书推荐：https://www.jiaokey.com</w:t>
      </w:r>
    </w:p>
    <w:p>
      <w:r>
        <w:t>边鹏飞，陶岳潮等著 其他作品：https://www.jiaokey.com/tag/边鹏飞，陶岳潮等著.html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关键词搜索：https://www.jiaokey.com/tag/反思与求索  当代资本主义和社会主义发展进程若干问题研究.html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