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书名：邓小平与当代中国的思想解放运动</w:t>
      </w:r>
    </w:p>
    <w:p>
      <w:r>
        <w:t>作者：徐贵相编著</w:t>
      </w:r>
    </w:p>
    <w:p>
      <w:r>
        <w:t>出版社：北京：中央文献出版社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邓小平与当代中国的思想解放运动 评论地址：https://www.jiaokey.com/book/detail/11357025.html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