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我所亲历的印缅抗战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我所亲历的印缅抗战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本书出售、求购地址：https://www.jiaokey.com/book/detail/11357022.html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关键词搜索：https://www.jiaokey.com/tag/我所亲历的印缅抗战.html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