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朝鲜战争内幕全公开  记实图文珍藏版</w:t>
      </w:r>
    </w:p>
    <w:p>
      <w:r>
        <w:rPr>
          <w:rFonts w:ascii="宋体" w:hAnsi="宋体" w:eastAsia="宋体"/>
          <w:sz w:val="24"/>
        </w:rPr>
        <w:t>楚云著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朝鲜战争内幕全公开  记实图文珍藏版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本书出售、求购地址：https://www.jiaokey.com/book/detail/11357002.html</w:t>
      </w:r>
    </w:p>
    <w:p>
      <w:r>
        <w:t>更多相关图书推荐：https://www.jiaokey.com</w:t>
      </w:r>
    </w:p>
    <w:p>
      <w:r>
        <w:t>楚云著 其他作品：https://www.jiaokey.com/tag/楚云著.html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关键词搜索：https://www.jiaokey.com/tag/朝鲜战争内幕全公开  记实图文珍藏版.html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