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海水设施养殖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海水设施养殖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本书出售、求购地址：https://www.jiaokey.com/book/detail/11356968.html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关键词搜索：https://www.jiaokey.com/tag/海水设施养殖.html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