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中华人民共和国分省地图集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中华人民共和国分省地图集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本书出售、求购地址：https://www.jiaokey.com/book/detail/11356951.html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关键词搜索：https://www.jiaokey.com/tag/中华人民共和国分省地图集.html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