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中国西北部盐湖卤虫生态及资源</w:t>
      </w:r>
    </w:p>
    <w:p>
      <w:r>
        <w:rPr>
          <w:rFonts w:ascii="宋体" w:hAnsi="宋体" w:eastAsia="宋体"/>
          <w:sz w:val="24"/>
        </w:rPr>
        <w:t>任慕莲等著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中国西北部盐湖卤虫生态及资源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任慕莲等著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本书出售、求购地址：https://www.jiaokey.com/book/detail/11356945.html</w:t>
      </w:r>
    </w:p>
    <w:p>
      <w:r>
        <w:t>更多相关图书推荐：https://www.jiaokey.com</w:t>
      </w:r>
    </w:p>
    <w:p>
      <w:r>
        <w:t>任慕莲等著 其他作品：https://www.jiaokey.com/tag/任慕莲等著.html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关键词搜索：https://www.jiaokey.com/tag/中国西北部盐湖卤虫生态及资源.html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