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书名：新疆艾比湖卤虫</w:t>
      </w:r>
    </w:p>
    <w:p>
      <w:r>
        <w:t>作者：任慕莲，杨文荣，姜作发，郭焱等著</w:t>
      </w:r>
    </w:p>
    <w:p>
      <w:r>
        <w:t>出版社：乌鲁木齐：新疆科技卫生出版社</w:t>
      </w:r>
    </w:p>
    <w:p>
      <w:r>
        <w:t>出版日期：1992.02</w:t>
      </w:r>
    </w:p>
    <w:p>
      <w:r>
        <w:t>总页数：94</w:t>
      </w:r>
    </w:p>
    <w:p>
      <w:r>
        <w:t>更多请访问教客网: www.jiaokey.com</w:t>
      </w:r>
    </w:p>
    <w:p>
      <w:r>
        <w:t>新疆艾比湖卤虫 评论地址：https://www.jiaokey.com/book/detail/11356942.html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