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书名：广东海岛调查研究文集  2</w:t>
      </w:r>
    </w:p>
    <w:p>
      <w:r>
        <w:t>作者：广东省海岛资源综合调查大队，广东省海岸带和海涂资源综合调查领导小组办公室编</w:t>
      </w:r>
    </w:p>
    <w:p>
      <w:r>
        <w:t>出版社：广州：广东科技出版社</w:t>
      </w:r>
    </w:p>
    <w:p>
      <w:r>
        <w:t>出版日期：1994.03</w:t>
      </w:r>
    </w:p>
    <w:p>
      <w:r>
        <w:t>总页数：226</w:t>
      </w:r>
    </w:p>
    <w:p>
      <w:r>
        <w:t>更多请访问教客网: www.jiaokey.com</w:t>
      </w:r>
    </w:p>
    <w:p>
      <w:r>
        <w:t>广东海岛调查研究文集  2 评论地址：https://www.jiaokey.com/book/detail/11356886.html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