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书名：座椅竣工资料</w:t>
      </w:r>
    </w:p>
    <w:p>
      <w:r>
        <w:t>作者：方亚琴</w:t>
      </w:r>
    </w:p>
    <w:p>
      <w:r>
        <w:t>出版社：江苏舜天国际集团机械进出口股份有限公司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座椅竣工资料 评论地址：https://www.jiaokey.com/book/detail/11356796.html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