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书名：航班显示系统施工文件  3  自检报告  线缆测试</w:t>
      </w:r>
    </w:p>
    <w:p>
      <w:r>
        <w:t>作者：章树源</w:t>
      </w:r>
    </w:p>
    <w:p>
      <w:r>
        <w:t>出版社：中航机场设备有限公司</w:t>
      </w:r>
    </w:p>
    <w:p>
      <w:r>
        <w:t>出版日期：2004.06</w:t>
      </w:r>
    </w:p>
    <w:p>
      <w:r>
        <w:t>总页数：317</w:t>
      </w:r>
    </w:p>
    <w:p>
      <w:r>
        <w:t>更多请访问教客网: www.jiaokey.com</w:t>
      </w:r>
    </w:p>
    <w:p>
      <w:r>
        <w:t>航班显示系统施工文件  3  自检报告  线缆测试 评论地址：https://www.jiaokey.com/book/detail/11356773.html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