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中国古典文学精华  6  小说</w:t>
      </w:r>
    </w:p>
    <w:p>
      <w:r>
        <w:rPr>
          <w:rFonts w:ascii="宋体" w:hAnsi="宋体" w:eastAsia="宋体"/>
          <w:sz w:val="24"/>
        </w:rPr>
        <w:t>王泽君，常思春选注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4223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35661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4223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中国古典文学精华  6  小说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王泽君，常思春选注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北京：北京十月文艺出版社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本书出售、求购地址：https://www.jiaokey.com/book/detail/11356615.html</w:t>
      </w:r>
    </w:p>
    <w:p>
      <w:r>
        <w:t>更多相关图书推荐：https://www.jiaokey.com</w:t>
      </w:r>
    </w:p>
    <w:p>
      <w:r>
        <w:t>王泽君，常思春选注 其他作品：https://www.jiaokey.com/tag/王泽君，常思春选注.html</w:t>
      </w:r>
    </w:p>
    <w:p>
      <w:r>
        <w:t>北京：北京十月文艺出版社 出版图书：https://www.jiaokey.com/tag/北京：北京十月文艺出版社.html</w:t>
      </w:r>
    </w:p>
    <w:p>
      <w:r>
        <w:t>关键词搜索：https://www.jiaokey.com/tag/中国古典文学精华  6  小说.html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