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轩辕颂  “轩辕杯”全国诗词楹联大赛作品选</w:t>
      </w:r>
    </w:p>
    <w:p>
      <w:r>
        <w:rPr>
          <w:rFonts w:ascii="宋体" w:hAnsi="宋体" w:eastAsia="宋体"/>
          <w:sz w:val="24"/>
        </w:rPr>
        <w:t>张春香等主编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轩辕颂  “轩辕杯”全国诗词楹联大赛作品选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张春香等主编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本书出售、求购地址：https://www.jiaokey.com/book/detail/11356572.html</w:t>
      </w:r>
    </w:p>
    <w:p>
      <w:r>
        <w:t>更多相关图书推荐：https://www.jiaokey.com</w:t>
      </w:r>
    </w:p>
    <w:p>
      <w:r>
        <w:t>张春香等主编 其他作品：https://www.jiaokey.com/tag/张春香等主编.html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关键词搜索：https://www.jiaokey.com/tag/轩辕颂  “轩辕杯”全国诗词楹联大赛作品选.html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