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书名：社会主义若干政治问题探讨</w:t>
      </w:r>
    </w:p>
    <w:p>
      <w:r>
        <w:t>作者：王德信，蔡常青，张书琛主编</w:t>
      </w:r>
    </w:p>
    <w:p>
      <w:r>
        <w:t>出版社：内蒙古社会科学杂志社</w:t>
      </w:r>
    </w:p>
    <w:p>
      <w:r>
        <w:t>出版日期：1994</w:t>
      </w:r>
    </w:p>
    <w:p>
      <w:r>
        <w:t>总页数：266</w:t>
      </w:r>
    </w:p>
    <w:p>
      <w:r>
        <w:t>更多请访问教客网: www.jiaokey.com</w:t>
      </w:r>
    </w:p>
    <w:p>
      <w:r>
        <w:t>社会主义若干政治问题探讨 评论地址：https://www.jiaokey.com/book/detail/11356518.html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