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书名：帝京岁时纪胜</w:t>
      </w:r>
    </w:p>
    <w:p>
      <w:r>
        <w:t>作者：（清）潘荣陛，（清）富察敦崇著；（清）查慎行，（清）让廉著</w:t>
      </w:r>
    </w:p>
    <w:p>
      <w:r>
        <w:t>出版社：北京:北京古籍出版社,1981.08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帝京岁时纪胜 评论地址：https://www.jiaokey.com/book/detail/11356486.html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