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国家地理学会旅行家系列  洛杉矶</w:t>
      </w:r>
    </w:p>
    <w:p>
      <w:r>
        <w:rPr>
          <w:rFonts w:ascii="宋体" w:hAnsi="宋体" w:eastAsia="宋体"/>
          <w:sz w:val="24"/>
        </w:rPr>
        <w:t>（美）玛瑞尔·约翰逊（Marael Johnson）著；彭元峰，王立婷主译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国家地理学会旅行家系列  洛杉矶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（美）玛瑞尔·约翰逊（Marael Johnson）著；彭元峰，王立婷主译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本书出售、求购地址：https://www.jiaokey.com/book/detail/11356422.html</w:t>
      </w:r>
    </w:p>
    <w:p>
      <w:r>
        <w:t>更多相关图书推荐：https://www.jiaokey.com</w:t>
      </w:r>
    </w:p>
    <w:p>
      <w:r>
        <w:t>（美）玛瑞尔·约翰逊（Marael Johnson）著；彭元峰，王立婷主译 其他作品：https://www.jiaokey.com/tag/（美）玛瑞尔·约翰逊（Marael Johnson）著；彭元峰，王立婷主译.html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关键词搜索：https://www.jiaokey.com/tag/国家地理学会旅行家系列  洛杉矶.html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